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E504" w14:textId="77777777" w:rsidR="007F5D42" w:rsidRPr="0029276F" w:rsidRDefault="00000000">
      <w:pPr>
        <w:spacing w:after="40"/>
        <w:jc w:val="right"/>
        <w:rPr>
          <w:sz w:val="16"/>
          <w:szCs w:val="16"/>
          <w:lang w:eastAsia="zh-TW"/>
        </w:rPr>
      </w:pPr>
      <w:r w:rsidRPr="0029276F">
        <w:rPr>
          <w:rFonts w:ascii="微軟正黑體" w:eastAsia="微軟正黑體" w:hAnsi="微軟正黑體"/>
          <w:sz w:val="16"/>
          <w:szCs w:val="16"/>
          <w:lang w:eastAsia="zh-TW"/>
        </w:rPr>
        <w:t>填表日期：_____年_____月_____日</w:t>
      </w:r>
    </w:p>
    <w:p w14:paraId="6AAAC99B" w14:textId="77777777" w:rsidR="007F5D42" w:rsidRPr="00EA239A" w:rsidRDefault="00000000" w:rsidP="00EA239A">
      <w:pPr>
        <w:spacing w:after="40" w:line="360" w:lineRule="exact"/>
        <w:jc w:val="center"/>
        <w:rPr>
          <w:sz w:val="36"/>
          <w:szCs w:val="36"/>
          <w:lang w:eastAsia="zh-TW"/>
        </w:rPr>
      </w:pPr>
      <w:r w:rsidRPr="00EA239A">
        <w:rPr>
          <w:rFonts w:ascii="微軟正黑體" w:eastAsia="微軟正黑體" w:hAnsi="微軟正黑體"/>
          <w:b/>
          <w:sz w:val="36"/>
          <w:szCs w:val="36"/>
          <w:lang w:eastAsia="zh-TW"/>
        </w:rPr>
        <w:t>台 北 市 中 小 企 業 協 會</w:t>
      </w:r>
    </w:p>
    <w:p w14:paraId="35052297" w14:textId="77777777" w:rsidR="007F5D42" w:rsidRPr="0029276F" w:rsidRDefault="00000000" w:rsidP="00EA239A">
      <w:pPr>
        <w:spacing w:after="80" w:line="300" w:lineRule="exact"/>
        <w:jc w:val="center"/>
        <w:rPr>
          <w:sz w:val="16"/>
          <w:szCs w:val="16"/>
          <w:lang w:eastAsia="zh-TW"/>
        </w:rPr>
      </w:pPr>
      <w:r w:rsidRPr="0029276F">
        <w:rPr>
          <w:rFonts w:ascii="微軟正黑體" w:eastAsia="微軟正黑體" w:hAnsi="微軟正黑體"/>
          <w:sz w:val="16"/>
          <w:szCs w:val="16"/>
          <w:lang w:eastAsia="zh-TW"/>
        </w:rPr>
        <w:t>台北市信義區信義路4段415號3樓之1　電話：02-33652367</w:t>
      </w:r>
      <w:r w:rsidRPr="0029276F">
        <w:rPr>
          <w:rFonts w:ascii="微軟正黑體" w:eastAsia="微軟正黑體" w:hAnsi="微軟正黑體"/>
          <w:sz w:val="16"/>
          <w:szCs w:val="16"/>
        </w:rPr>
        <w:t>・</w:t>
      </w:r>
      <w:r w:rsidRPr="0029276F">
        <w:rPr>
          <w:rFonts w:ascii="微軟正黑體" w:eastAsia="微軟正黑體" w:hAnsi="微軟正黑體"/>
          <w:sz w:val="16"/>
          <w:szCs w:val="16"/>
          <w:lang w:eastAsia="zh-TW"/>
        </w:rPr>
        <w:t>02-23630928</w:t>
      </w:r>
    </w:p>
    <w:tbl>
      <w:tblPr>
        <w:tblStyle w:val="aff2"/>
        <w:tblW w:w="5248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218"/>
        <w:gridCol w:w="1032"/>
        <w:gridCol w:w="582"/>
        <w:gridCol w:w="930"/>
        <w:gridCol w:w="438"/>
        <w:gridCol w:w="387"/>
        <w:gridCol w:w="42"/>
        <w:gridCol w:w="1122"/>
        <w:gridCol w:w="377"/>
        <w:gridCol w:w="407"/>
        <w:gridCol w:w="228"/>
        <w:gridCol w:w="691"/>
        <w:gridCol w:w="446"/>
        <w:gridCol w:w="68"/>
        <w:gridCol w:w="149"/>
        <w:gridCol w:w="199"/>
        <w:gridCol w:w="429"/>
        <w:gridCol w:w="1002"/>
        <w:gridCol w:w="1192"/>
      </w:tblGrid>
      <w:tr w:rsidR="007F5D42" w:rsidRPr="0029276F" w14:paraId="026877F0" w14:textId="77777777" w:rsidTr="008F03F6">
        <w:trPr>
          <w:trHeight w:hRule="exact" w:val="453"/>
          <w:jc w:val="center"/>
        </w:trPr>
        <w:tc>
          <w:tcPr>
            <w:tcW w:w="5000" w:type="pct"/>
            <w:gridSpan w:val="19"/>
            <w:vAlign w:val="center"/>
          </w:tcPr>
          <w:p w14:paraId="210CC82F" w14:textId="77777777" w:rsidR="007F5D42" w:rsidRPr="0029276F" w:rsidRDefault="00000000">
            <w:pPr>
              <w:jc w:val="center"/>
              <w:rPr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  <w:t>台北市中小企業協會　□個人　□公司　會員入會申請登記表</w:t>
            </w:r>
          </w:p>
        </w:tc>
      </w:tr>
      <w:tr w:rsidR="009467A3" w:rsidRPr="0029276F" w14:paraId="1F1C9BAE" w14:textId="77777777" w:rsidTr="008F03F6">
        <w:trPr>
          <w:trHeight w:hRule="exact" w:val="426"/>
          <w:jc w:val="center"/>
        </w:trPr>
        <w:tc>
          <w:tcPr>
            <w:tcW w:w="557" w:type="pct"/>
            <w:vMerge w:val="restart"/>
            <w:shd w:val="clear" w:color="auto" w:fill="F5F5F5"/>
            <w:vAlign w:val="center"/>
          </w:tcPr>
          <w:p w14:paraId="7CCDE2E3" w14:textId="4AFF7679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會員代表</w:t>
            </w:r>
            <w:proofErr w:type="spellEnd"/>
          </w:p>
        </w:tc>
        <w:tc>
          <w:tcPr>
            <w:tcW w:w="472" w:type="pct"/>
            <w:vMerge w:val="restart"/>
            <w:shd w:val="clear" w:color="auto" w:fill="F5F5F5"/>
            <w:vAlign w:val="center"/>
          </w:tcPr>
          <w:p w14:paraId="01862139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姓名</w:t>
            </w:r>
            <w:proofErr w:type="spellEnd"/>
          </w:p>
        </w:tc>
        <w:tc>
          <w:tcPr>
            <w:tcW w:w="691" w:type="pct"/>
            <w:gridSpan w:val="2"/>
            <w:vMerge w:val="restart"/>
            <w:vAlign w:val="center"/>
          </w:tcPr>
          <w:p w14:paraId="11B52A67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 w:val="restart"/>
            <w:shd w:val="clear" w:color="auto" w:fill="F5F5F5"/>
            <w:vAlign w:val="center"/>
          </w:tcPr>
          <w:p w14:paraId="6E2868B7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性別</w:t>
            </w:r>
            <w:proofErr w:type="spellEnd"/>
          </w:p>
        </w:tc>
        <w:tc>
          <w:tcPr>
            <w:tcW w:w="196" w:type="pct"/>
            <w:gridSpan w:val="2"/>
            <w:vMerge w:val="restart"/>
            <w:vAlign w:val="center"/>
          </w:tcPr>
          <w:p w14:paraId="1F461BC5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5F5F5"/>
            <w:vAlign w:val="center"/>
          </w:tcPr>
          <w:p w14:paraId="5FA42A5C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身分證字號</w:t>
            </w:r>
            <w:proofErr w:type="spellEnd"/>
          </w:p>
        </w:tc>
        <w:tc>
          <w:tcPr>
            <w:tcW w:w="778" w:type="pct"/>
            <w:gridSpan w:val="4"/>
            <w:vAlign w:val="center"/>
          </w:tcPr>
          <w:p w14:paraId="37F9E470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vMerge w:val="restart"/>
            <w:shd w:val="clear" w:color="auto" w:fill="F5F5F5"/>
            <w:vAlign w:val="center"/>
          </w:tcPr>
          <w:p w14:paraId="08BD6E70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簽章</w:t>
            </w:r>
            <w:proofErr w:type="spellEnd"/>
          </w:p>
        </w:tc>
        <w:tc>
          <w:tcPr>
            <w:tcW w:w="1358" w:type="pct"/>
            <w:gridSpan w:val="5"/>
            <w:vMerge w:val="restart"/>
            <w:vAlign w:val="center"/>
          </w:tcPr>
          <w:p w14:paraId="664278AE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</w:tr>
      <w:tr w:rsidR="009467A3" w:rsidRPr="0029276F" w14:paraId="3115B455" w14:textId="77777777" w:rsidTr="008F03F6">
        <w:trPr>
          <w:trHeight w:hRule="exact" w:val="420"/>
          <w:jc w:val="center"/>
        </w:trPr>
        <w:tc>
          <w:tcPr>
            <w:tcW w:w="557" w:type="pct"/>
            <w:vMerge/>
          </w:tcPr>
          <w:p w14:paraId="278D2E57" w14:textId="77777777" w:rsidR="009467A3" w:rsidRPr="0029276F" w:rsidRDefault="009467A3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6E37880F" w14:textId="53D50972" w:rsidR="009467A3" w:rsidRPr="0029276F" w:rsidRDefault="009467A3">
            <w:pPr>
              <w:jc w:val="center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69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6B9A16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32033AE6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F75B87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6C7F18F1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出生日期</w:t>
            </w:r>
            <w:proofErr w:type="spellEnd"/>
          </w:p>
        </w:tc>
        <w:tc>
          <w:tcPr>
            <w:tcW w:w="778" w:type="pct"/>
            <w:gridSpan w:val="4"/>
            <w:tcBorders>
              <w:bottom w:val="single" w:sz="4" w:space="0" w:color="auto"/>
            </w:tcBorders>
            <w:vAlign w:val="center"/>
          </w:tcPr>
          <w:p w14:paraId="62ECB9A7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vMerge/>
            <w:tcBorders>
              <w:bottom w:val="single" w:sz="4" w:space="0" w:color="auto"/>
            </w:tcBorders>
          </w:tcPr>
          <w:p w14:paraId="2E9B2F49" w14:textId="77777777" w:rsidR="009467A3" w:rsidRPr="0029276F" w:rsidRDefault="009467A3">
            <w:pPr>
              <w:rPr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vMerge/>
            <w:tcBorders>
              <w:bottom w:val="single" w:sz="4" w:space="0" w:color="auto"/>
            </w:tcBorders>
          </w:tcPr>
          <w:p w14:paraId="1271C16A" w14:textId="77777777" w:rsidR="009467A3" w:rsidRPr="0029276F" w:rsidRDefault="009467A3">
            <w:pPr>
              <w:rPr>
                <w:sz w:val="16"/>
                <w:szCs w:val="16"/>
              </w:rPr>
            </w:pPr>
          </w:p>
        </w:tc>
      </w:tr>
      <w:tr w:rsidR="009467A3" w:rsidRPr="0029276F" w14:paraId="6EDDF10D" w14:textId="79683D99" w:rsidTr="008F03F6">
        <w:trPr>
          <w:trHeight w:hRule="exact" w:val="707"/>
          <w:jc w:val="center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F5F5F5"/>
            <w:vAlign w:val="center"/>
          </w:tcPr>
          <w:p w14:paraId="28B3FCE5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戶籍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地址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992C5" w14:textId="4480AE8A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EDEA6" w14:textId="77777777" w:rsidR="009467A3" w:rsidRPr="0029276F" w:rsidRDefault="009467A3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縣</w:t>
            </w:r>
          </w:p>
          <w:p w14:paraId="50803E2C" w14:textId="09A71C21" w:rsidR="009467A3" w:rsidRPr="0029276F" w:rsidRDefault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市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DF713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鄉鎮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市區</w:t>
            </w:r>
            <w:proofErr w:type="spellEnd"/>
          </w:p>
        </w:tc>
        <w:tc>
          <w:tcPr>
            <w:tcW w:w="3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1D6A8" w14:textId="77777777" w:rsidR="009467A3" w:rsidRPr="0029276F" w:rsidRDefault="009467A3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村</w:t>
            </w:r>
          </w:p>
          <w:p w14:paraId="785C6C9D" w14:textId="2C8FD6B1" w:rsidR="009467A3" w:rsidRPr="0029276F" w:rsidRDefault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里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FC5A3" w14:textId="4289918F" w:rsidR="009467A3" w:rsidRPr="0029276F" w:rsidRDefault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鄰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DC8C5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A66E8" w14:textId="77777777" w:rsidR="009467A3" w:rsidRPr="0029276F" w:rsidRDefault="009467A3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路</w:t>
            </w:r>
          </w:p>
          <w:p w14:paraId="0FDBFD25" w14:textId="2D64DD4C" w:rsidR="009467A3" w:rsidRPr="0029276F" w:rsidRDefault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街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B242D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77A82" w14:textId="2F34CE7C" w:rsidR="009467A3" w:rsidRPr="0029276F" w:rsidRDefault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段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69874" w14:textId="48CA67E7" w:rsidR="009467A3" w:rsidRPr="0029276F" w:rsidRDefault="009467A3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>巷</w:t>
            </w:r>
          </w:p>
          <w:p w14:paraId="4223B4DA" w14:textId="5A54D9DB" w:rsidR="009467A3" w:rsidRPr="0029276F" w:rsidRDefault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弄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E67" w14:textId="77777777" w:rsidR="008F03F6" w:rsidRDefault="009467A3" w:rsidP="009467A3">
            <w:pPr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號　之　</w:t>
            </w:r>
          </w:p>
          <w:p w14:paraId="2F101B6E" w14:textId="17410C9F" w:rsidR="009467A3" w:rsidRPr="0029276F" w:rsidRDefault="009467A3" w:rsidP="009467A3">
            <w:pPr>
              <w:rPr>
                <w:rFonts w:eastAsia="新細明體" w:hint="eastAsia"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樓　之</w:t>
            </w:r>
          </w:p>
        </w:tc>
      </w:tr>
      <w:tr w:rsidR="009467A3" w:rsidRPr="0029276F" w14:paraId="3DE53658" w14:textId="1F94D996" w:rsidTr="008F03F6">
        <w:trPr>
          <w:trHeight w:hRule="exact" w:val="428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5375621A" w14:textId="6FE5D9DE" w:rsidR="009467A3" w:rsidRPr="0029276F" w:rsidRDefault="009467A3" w:rsidP="00D6241A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通訊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地址</w:t>
            </w:r>
            <w:proofErr w:type="spellEnd"/>
          </w:p>
        </w:tc>
        <w:tc>
          <w:tcPr>
            <w:tcW w:w="207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58003E42" w14:textId="1BF44773" w:rsidR="009467A3" w:rsidRPr="0029276F" w:rsidRDefault="009467A3" w:rsidP="009467A3">
            <w:pPr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 xml:space="preserve">                    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縣</w:t>
            </w:r>
          </w:p>
          <w:p w14:paraId="59416C51" w14:textId="52E9CCC9" w:rsidR="009467A3" w:rsidRPr="0029276F" w:rsidRDefault="009467A3" w:rsidP="009467A3">
            <w:pPr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 xml:space="preserve">                    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市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A334" w14:textId="0AF9D952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電話</w:t>
            </w:r>
            <w:proofErr w:type="spellEnd"/>
          </w:p>
        </w:tc>
        <w:tc>
          <w:tcPr>
            <w:tcW w:w="2013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C1B8C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</w:tr>
      <w:tr w:rsidR="009467A3" w:rsidRPr="0029276F" w14:paraId="142E1AC0" w14:textId="77777777" w:rsidTr="008F03F6">
        <w:trPr>
          <w:trHeight w:hRule="exact" w:val="435"/>
          <w:jc w:val="center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F5F5F5"/>
            <w:vAlign w:val="center"/>
          </w:tcPr>
          <w:p w14:paraId="1D629C6C" w14:textId="28FF943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02D04206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0A819BE7" w14:textId="30D2BAFC" w:rsidR="009467A3" w:rsidRPr="0029276F" w:rsidRDefault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傳真</w:t>
            </w:r>
            <w:proofErr w:type="spellEnd"/>
          </w:p>
        </w:tc>
        <w:tc>
          <w:tcPr>
            <w:tcW w:w="2013" w:type="pct"/>
            <w:gridSpan w:val="9"/>
            <w:tcBorders>
              <w:left w:val="single" w:sz="4" w:space="0" w:color="auto"/>
            </w:tcBorders>
            <w:vAlign w:val="center"/>
          </w:tcPr>
          <w:p w14:paraId="2946977B" w14:textId="77777777" w:rsidR="009467A3" w:rsidRPr="0029276F" w:rsidRDefault="009467A3">
            <w:pPr>
              <w:jc w:val="center"/>
              <w:rPr>
                <w:sz w:val="16"/>
                <w:szCs w:val="16"/>
              </w:rPr>
            </w:pPr>
          </w:p>
        </w:tc>
      </w:tr>
      <w:tr w:rsidR="009467A3" w:rsidRPr="0029276F" w14:paraId="38A3E6B5" w14:textId="77777777" w:rsidTr="008F03F6">
        <w:trPr>
          <w:trHeight w:hRule="exact" w:val="418"/>
          <w:jc w:val="center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F5F5F5"/>
            <w:vAlign w:val="center"/>
          </w:tcPr>
          <w:p w14:paraId="47C4F082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11C538BF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</w:tcBorders>
            <w:shd w:val="clear" w:color="auto" w:fill="F5F5F5"/>
            <w:vAlign w:val="center"/>
          </w:tcPr>
          <w:p w14:paraId="561EA9F6" w14:textId="60E2342F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E-mail</w:t>
            </w:r>
          </w:p>
        </w:tc>
        <w:tc>
          <w:tcPr>
            <w:tcW w:w="2013" w:type="pct"/>
            <w:gridSpan w:val="9"/>
            <w:vAlign w:val="center"/>
          </w:tcPr>
          <w:p w14:paraId="716B3382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9467A3" w:rsidRPr="0029276F" w14:paraId="3A306E90" w14:textId="77777777" w:rsidTr="008F03F6">
        <w:trPr>
          <w:trHeight w:hRule="exact" w:val="450"/>
          <w:jc w:val="center"/>
        </w:trPr>
        <w:tc>
          <w:tcPr>
            <w:tcW w:w="557" w:type="pct"/>
            <w:vMerge w:val="restart"/>
            <w:shd w:val="clear" w:color="auto" w:fill="F5F5F5"/>
            <w:vAlign w:val="center"/>
          </w:tcPr>
          <w:p w14:paraId="3A059920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公司名稱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(</w:t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或服務機構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)</w:t>
            </w:r>
          </w:p>
        </w:tc>
        <w:tc>
          <w:tcPr>
            <w:tcW w:w="2072" w:type="pct"/>
            <w:gridSpan w:val="7"/>
            <w:vMerge w:val="restart"/>
            <w:vAlign w:val="center"/>
          </w:tcPr>
          <w:p w14:paraId="33009992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shd w:val="clear" w:color="auto" w:fill="F5F5F5"/>
            <w:vAlign w:val="center"/>
          </w:tcPr>
          <w:p w14:paraId="64155348" w14:textId="1C3EDF13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手機</w:t>
            </w:r>
            <w:proofErr w:type="spellEnd"/>
          </w:p>
        </w:tc>
        <w:tc>
          <w:tcPr>
            <w:tcW w:w="2013" w:type="pct"/>
            <w:gridSpan w:val="9"/>
            <w:vAlign w:val="center"/>
          </w:tcPr>
          <w:p w14:paraId="2128ED9D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9467A3" w:rsidRPr="0029276F" w14:paraId="3438A64A" w14:textId="77777777" w:rsidTr="008F03F6">
        <w:trPr>
          <w:trHeight w:hRule="exact" w:val="368"/>
          <w:jc w:val="center"/>
        </w:trPr>
        <w:tc>
          <w:tcPr>
            <w:tcW w:w="557" w:type="pct"/>
            <w:vMerge/>
            <w:shd w:val="clear" w:color="auto" w:fill="F5F5F5"/>
            <w:vAlign w:val="center"/>
          </w:tcPr>
          <w:p w14:paraId="6F0E4B93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pct"/>
            <w:gridSpan w:val="7"/>
            <w:vMerge/>
            <w:vAlign w:val="center"/>
          </w:tcPr>
          <w:p w14:paraId="7252DA0F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shd w:val="clear" w:color="auto" w:fill="F5F5F5"/>
            <w:vAlign w:val="center"/>
          </w:tcPr>
          <w:p w14:paraId="59F34E82" w14:textId="0D64E286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職稱</w:t>
            </w:r>
            <w:proofErr w:type="spellEnd"/>
          </w:p>
        </w:tc>
        <w:tc>
          <w:tcPr>
            <w:tcW w:w="2013" w:type="pct"/>
            <w:gridSpan w:val="9"/>
            <w:vAlign w:val="center"/>
          </w:tcPr>
          <w:p w14:paraId="6617A598" w14:textId="77777777" w:rsidR="009467A3" w:rsidRPr="0029276F" w:rsidRDefault="009467A3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64FF759D" w14:textId="77777777" w:rsidTr="008F03F6">
        <w:trPr>
          <w:trHeight w:hRule="exact" w:val="490"/>
          <w:jc w:val="center"/>
        </w:trPr>
        <w:tc>
          <w:tcPr>
            <w:tcW w:w="557" w:type="pct"/>
            <w:vMerge w:val="restart"/>
            <w:shd w:val="clear" w:color="auto" w:fill="F5F5F5"/>
            <w:vAlign w:val="center"/>
          </w:tcPr>
          <w:p w14:paraId="7C503833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公司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地址</w:t>
            </w:r>
            <w:proofErr w:type="spellEnd"/>
          </w:p>
        </w:tc>
        <w:tc>
          <w:tcPr>
            <w:tcW w:w="2072" w:type="pct"/>
            <w:gridSpan w:val="7"/>
            <w:vMerge w:val="restart"/>
            <w:shd w:val="clear" w:color="auto" w:fill="F5F5F5"/>
            <w:vAlign w:val="center"/>
          </w:tcPr>
          <w:p w14:paraId="47065985" w14:textId="77777777" w:rsidR="0029276F" w:rsidRPr="0029276F" w:rsidRDefault="0029276F" w:rsidP="009467A3">
            <w:pPr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 xml:space="preserve">                    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縣</w:t>
            </w:r>
          </w:p>
          <w:p w14:paraId="1E3D64B8" w14:textId="088795D5" w:rsidR="0029276F" w:rsidRPr="0029276F" w:rsidRDefault="0029276F" w:rsidP="0029276F">
            <w:pPr>
              <w:rPr>
                <w:rFonts w:eastAsia="新細明體" w:hint="eastAsia"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 xml:space="preserve">                    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市</w:t>
            </w:r>
          </w:p>
        </w:tc>
        <w:tc>
          <w:tcPr>
            <w:tcW w:w="358" w:type="pct"/>
            <w:gridSpan w:val="2"/>
            <w:shd w:val="clear" w:color="auto" w:fill="F5F5F5"/>
            <w:vAlign w:val="center"/>
          </w:tcPr>
          <w:p w14:paraId="344D9B72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電話</w:t>
            </w:r>
            <w:proofErr w:type="spellEnd"/>
          </w:p>
        </w:tc>
        <w:tc>
          <w:tcPr>
            <w:tcW w:w="2013" w:type="pct"/>
            <w:gridSpan w:val="9"/>
            <w:vAlign w:val="center"/>
          </w:tcPr>
          <w:p w14:paraId="20512B86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4F0178F6" w14:textId="77777777" w:rsidTr="008F03F6">
        <w:trPr>
          <w:trHeight w:hRule="exact" w:val="368"/>
          <w:jc w:val="center"/>
        </w:trPr>
        <w:tc>
          <w:tcPr>
            <w:tcW w:w="557" w:type="pct"/>
            <w:vMerge/>
            <w:shd w:val="clear" w:color="auto" w:fill="F5F5F5"/>
            <w:vAlign w:val="center"/>
          </w:tcPr>
          <w:p w14:paraId="3750023E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pct"/>
            <w:gridSpan w:val="7"/>
            <w:vMerge/>
            <w:shd w:val="clear" w:color="auto" w:fill="F5F5F5"/>
            <w:vAlign w:val="center"/>
          </w:tcPr>
          <w:p w14:paraId="3A41F684" w14:textId="1F5994F6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shd w:val="clear" w:color="auto" w:fill="F5F5F5"/>
            <w:vAlign w:val="center"/>
          </w:tcPr>
          <w:p w14:paraId="0F9AFC93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統一編號</w:t>
            </w:r>
            <w:proofErr w:type="spellEnd"/>
          </w:p>
        </w:tc>
        <w:tc>
          <w:tcPr>
            <w:tcW w:w="2013" w:type="pct"/>
            <w:gridSpan w:val="9"/>
            <w:vAlign w:val="center"/>
          </w:tcPr>
          <w:p w14:paraId="47D845FB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57BB6A5A" w14:textId="77777777" w:rsidTr="008F03F6">
        <w:trPr>
          <w:trHeight w:hRule="exact" w:val="406"/>
          <w:jc w:val="center"/>
        </w:trPr>
        <w:tc>
          <w:tcPr>
            <w:tcW w:w="557" w:type="pct"/>
            <w:vMerge w:val="restart"/>
            <w:tcBorders>
              <w:right w:val="single" w:sz="4" w:space="0" w:color="auto"/>
            </w:tcBorders>
            <w:shd w:val="clear" w:color="auto" w:fill="F5F5F5"/>
            <w:vAlign w:val="center"/>
          </w:tcPr>
          <w:p w14:paraId="068A59DA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個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人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會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員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免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填</w:t>
            </w:r>
          </w:p>
        </w:tc>
        <w:tc>
          <w:tcPr>
            <w:tcW w:w="738" w:type="pct"/>
            <w:gridSpan w:val="2"/>
            <w:vMerge w:val="restart"/>
            <w:tcBorders>
              <w:left w:val="single" w:sz="4" w:space="0" w:color="auto"/>
            </w:tcBorders>
            <w:shd w:val="clear" w:color="auto" w:fill="F5F5F5"/>
            <w:vAlign w:val="center"/>
          </w:tcPr>
          <w:p w14:paraId="61809AF6" w14:textId="3D8AFB9A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工廠地址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　</w:t>
            </w:r>
          </w:p>
        </w:tc>
        <w:tc>
          <w:tcPr>
            <w:tcW w:w="1334" w:type="pct"/>
            <w:gridSpan w:val="5"/>
            <w:vMerge w:val="restart"/>
            <w:vAlign w:val="center"/>
          </w:tcPr>
          <w:p w14:paraId="795B20D4" w14:textId="77777777" w:rsidR="0029276F" w:rsidRPr="0029276F" w:rsidRDefault="0029276F" w:rsidP="0029276F">
            <w:pPr>
              <w:rPr>
                <w:rFonts w:ascii="微軟正黑體" w:eastAsia="微軟正黑體" w:hAnsi="微軟正黑體"/>
                <w:b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 xml:space="preserve">                    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縣</w:t>
            </w:r>
          </w:p>
          <w:p w14:paraId="1DC5AC6E" w14:textId="38075C87" w:rsidR="0029276F" w:rsidRPr="0029276F" w:rsidRDefault="0029276F" w:rsidP="0029276F">
            <w:pPr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TW"/>
              </w:rPr>
              <w:t xml:space="preserve">                    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市</w:t>
            </w:r>
          </w:p>
        </w:tc>
        <w:tc>
          <w:tcPr>
            <w:tcW w:w="358" w:type="pct"/>
            <w:gridSpan w:val="2"/>
            <w:shd w:val="clear" w:color="auto" w:fill="F5F5F5"/>
            <w:vAlign w:val="center"/>
          </w:tcPr>
          <w:p w14:paraId="4374C25D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電話</w:t>
            </w:r>
            <w:proofErr w:type="spellEnd"/>
          </w:p>
        </w:tc>
        <w:tc>
          <w:tcPr>
            <w:tcW w:w="2013" w:type="pct"/>
            <w:gridSpan w:val="9"/>
            <w:vAlign w:val="center"/>
          </w:tcPr>
          <w:p w14:paraId="715151C8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1D7FBF76" w14:textId="77777777" w:rsidTr="008F03F6">
        <w:trPr>
          <w:trHeight w:hRule="exact" w:val="368"/>
          <w:jc w:val="center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F5F5F5"/>
            <w:vAlign w:val="center"/>
          </w:tcPr>
          <w:p w14:paraId="4BEBF2E9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pct"/>
            <w:gridSpan w:val="2"/>
            <w:vMerge/>
            <w:tcBorders>
              <w:left w:val="single" w:sz="4" w:space="0" w:color="auto"/>
            </w:tcBorders>
            <w:shd w:val="clear" w:color="auto" w:fill="F5F5F5"/>
            <w:vAlign w:val="center"/>
          </w:tcPr>
          <w:p w14:paraId="6CE74EF4" w14:textId="1C975F2E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pct"/>
            <w:gridSpan w:val="5"/>
            <w:vMerge/>
            <w:vAlign w:val="center"/>
          </w:tcPr>
          <w:p w14:paraId="00CCC5A7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shd w:val="clear" w:color="auto" w:fill="F5F5F5"/>
            <w:vAlign w:val="center"/>
          </w:tcPr>
          <w:p w14:paraId="4AC7576E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傳真</w:t>
            </w:r>
            <w:proofErr w:type="spellEnd"/>
          </w:p>
        </w:tc>
        <w:tc>
          <w:tcPr>
            <w:tcW w:w="2013" w:type="pct"/>
            <w:gridSpan w:val="9"/>
            <w:vAlign w:val="center"/>
          </w:tcPr>
          <w:p w14:paraId="5C7206E7" w14:textId="77777777" w:rsidR="0029276F" w:rsidRPr="0029276F" w:rsidRDefault="0029276F" w:rsidP="009467A3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3A666ED2" w14:textId="1884CC06" w:rsidTr="008F03F6">
        <w:trPr>
          <w:trHeight w:hRule="exact" w:val="841"/>
          <w:jc w:val="center"/>
        </w:trPr>
        <w:tc>
          <w:tcPr>
            <w:tcW w:w="557" w:type="pct"/>
            <w:vMerge/>
            <w:tcBorders>
              <w:right w:val="single" w:sz="4" w:space="0" w:color="auto"/>
            </w:tcBorders>
          </w:tcPr>
          <w:p w14:paraId="48E0C8CA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single" w:sz="4" w:space="0" w:color="auto"/>
            </w:tcBorders>
            <w:shd w:val="clear" w:color="auto" w:fill="F5F5F5"/>
            <w:vAlign w:val="center"/>
          </w:tcPr>
          <w:p w14:paraId="7283CCB0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創立日期</w:t>
            </w:r>
            <w:proofErr w:type="spellEnd"/>
          </w:p>
        </w:tc>
        <w:tc>
          <w:tcPr>
            <w:tcW w:w="266" w:type="pct"/>
            <w:vAlign w:val="center"/>
          </w:tcPr>
          <w:p w14:paraId="45507DF0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F5F5F5"/>
            <w:vAlign w:val="center"/>
          </w:tcPr>
          <w:p w14:paraId="3BFC3FB9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實收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資本額</w:t>
            </w:r>
            <w:proofErr w:type="spellEnd"/>
          </w:p>
        </w:tc>
        <w:tc>
          <w:tcPr>
            <w:tcW w:w="396" w:type="pct"/>
            <w:gridSpan w:val="3"/>
            <w:vAlign w:val="center"/>
          </w:tcPr>
          <w:p w14:paraId="57256663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3"/>
            <w:shd w:val="clear" w:color="auto" w:fill="F5F5F5"/>
            <w:vAlign w:val="center"/>
          </w:tcPr>
          <w:p w14:paraId="31DCA526" w14:textId="5FE1B77B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員工人數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(</w:t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含外僱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)</w:t>
            </w:r>
          </w:p>
        </w:tc>
        <w:tc>
          <w:tcPr>
            <w:tcW w:w="624" w:type="pct"/>
            <w:gridSpan w:val="3"/>
            <w:tcBorders>
              <w:bottom w:val="single" w:sz="4" w:space="0" w:color="auto"/>
            </w:tcBorders>
            <w:shd w:val="clear" w:color="auto" w:fill="F5F5F5"/>
            <w:vAlign w:val="center"/>
          </w:tcPr>
          <w:p w14:paraId="78B86F74" w14:textId="3558F120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4"/>
            <w:tcBorders>
              <w:right w:val="single" w:sz="4" w:space="0" w:color="auto"/>
            </w:tcBorders>
            <w:vAlign w:val="center"/>
          </w:tcPr>
          <w:p w14:paraId="5698AE60" w14:textId="61C9EA09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外僱人數</w:t>
            </w:r>
            <w:proofErr w:type="spellEnd"/>
          </w:p>
        </w:tc>
        <w:tc>
          <w:tcPr>
            <w:tcW w:w="1003" w:type="pct"/>
            <w:gridSpan w:val="2"/>
            <w:tcBorders>
              <w:left w:val="single" w:sz="4" w:space="0" w:color="auto"/>
            </w:tcBorders>
            <w:vAlign w:val="center"/>
          </w:tcPr>
          <w:p w14:paraId="3993B91A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7A594EAD" w14:textId="1C93F6A1" w:rsidTr="008F03F6">
        <w:trPr>
          <w:trHeight w:hRule="exact" w:val="570"/>
          <w:jc w:val="center"/>
        </w:trPr>
        <w:tc>
          <w:tcPr>
            <w:tcW w:w="557" w:type="pct"/>
            <w:vMerge/>
            <w:tcBorders>
              <w:right w:val="single" w:sz="4" w:space="0" w:color="auto"/>
            </w:tcBorders>
          </w:tcPr>
          <w:p w14:paraId="06B62EE2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left w:val="single" w:sz="4" w:space="0" w:color="auto"/>
            </w:tcBorders>
            <w:shd w:val="clear" w:color="auto" w:fill="F5F5F5"/>
            <w:vAlign w:val="center"/>
          </w:tcPr>
          <w:p w14:paraId="1631373F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第二位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會員代表</w:t>
            </w:r>
            <w:proofErr w:type="spellEnd"/>
          </w:p>
        </w:tc>
        <w:tc>
          <w:tcPr>
            <w:tcW w:w="266" w:type="pct"/>
            <w:vMerge w:val="restart"/>
            <w:shd w:val="clear" w:color="auto" w:fill="F5F5F5"/>
            <w:vAlign w:val="center"/>
          </w:tcPr>
          <w:p w14:paraId="792126A1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姓名</w:t>
            </w:r>
            <w:proofErr w:type="spellEnd"/>
          </w:p>
        </w:tc>
        <w:tc>
          <w:tcPr>
            <w:tcW w:w="625" w:type="pct"/>
            <w:gridSpan w:val="2"/>
            <w:vMerge w:val="restart"/>
            <w:vAlign w:val="center"/>
          </w:tcPr>
          <w:p w14:paraId="07D3D7EB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 w:val="restart"/>
            <w:shd w:val="clear" w:color="auto" w:fill="F5F5F5"/>
            <w:vAlign w:val="center"/>
          </w:tcPr>
          <w:p w14:paraId="650EF55C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職稱</w:t>
            </w:r>
            <w:proofErr w:type="spellEnd"/>
          </w:p>
        </w:tc>
        <w:tc>
          <w:tcPr>
            <w:tcW w:w="513" w:type="pct"/>
            <w:vMerge w:val="restart"/>
            <w:tcBorders>
              <w:right w:val="single" w:sz="4" w:space="0" w:color="auto"/>
            </w:tcBorders>
            <w:vAlign w:val="center"/>
          </w:tcPr>
          <w:p w14:paraId="09E7C3F6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left w:val="single" w:sz="4" w:space="0" w:color="auto"/>
            </w:tcBorders>
            <w:vAlign w:val="center"/>
          </w:tcPr>
          <w:p w14:paraId="3A2DAEB6" w14:textId="02F47345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性別</w:t>
            </w:r>
            <w:proofErr w:type="spellEnd"/>
          </w:p>
        </w:tc>
        <w:tc>
          <w:tcPr>
            <w:tcW w:w="290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B55594F" w14:textId="69BACB8D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F43B" w14:textId="14D3A42B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身分證字號</w:t>
            </w:r>
            <w:proofErr w:type="spellEnd"/>
          </w:p>
        </w:tc>
        <w:tc>
          <w:tcPr>
            <w:tcW w:w="129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695195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3CF2A76F" w14:textId="772074A7" w:rsidTr="008F03F6">
        <w:trPr>
          <w:trHeight w:hRule="exact" w:val="423"/>
          <w:jc w:val="center"/>
        </w:trPr>
        <w:tc>
          <w:tcPr>
            <w:tcW w:w="5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BAC0E1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7D862FEE" w14:textId="77777777" w:rsidR="0029276F" w:rsidRPr="0029276F" w:rsidRDefault="0029276F" w:rsidP="0029276F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5F5F5"/>
            <w:vAlign w:val="center"/>
          </w:tcPr>
          <w:p w14:paraId="1FE9C682" w14:textId="77777777" w:rsidR="0029276F" w:rsidRPr="0029276F" w:rsidRDefault="0029276F" w:rsidP="0029276F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vMerge/>
            <w:vAlign w:val="center"/>
          </w:tcPr>
          <w:p w14:paraId="6671253E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shd w:val="clear" w:color="auto" w:fill="F5F5F5"/>
            <w:vAlign w:val="center"/>
          </w:tcPr>
          <w:p w14:paraId="1DAEA852" w14:textId="77777777" w:rsidR="0029276F" w:rsidRPr="0029276F" w:rsidRDefault="0029276F" w:rsidP="0029276F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right w:val="single" w:sz="4" w:space="0" w:color="auto"/>
            </w:tcBorders>
            <w:vAlign w:val="center"/>
          </w:tcPr>
          <w:p w14:paraId="507C21BD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</w:tcBorders>
            <w:vAlign w:val="center"/>
          </w:tcPr>
          <w:p w14:paraId="4527223B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5911B8" w14:textId="09E56374" w:rsidR="0029276F" w:rsidRPr="0029276F" w:rsidRDefault="0029276F" w:rsidP="0029276F">
            <w:pPr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982FB" w14:textId="777F3583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出生日期</w:t>
            </w:r>
            <w:proofErr w:type="spellEnd"/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83390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</w:p>
        </w:tc>
      </w:tr>
      <w:tr w:rsidR="0029276F" w:rsidRPr="0029276F" w14:paraId="786BACD1" w14:textId="1443BB92" w:rsidTr="008F03F6">
        <w:trPr>
          <w:trHeight w:hRule="exact" w:val="570"/>
          <w:jc w:val="center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F5F5F5"/>
            <w:vAlign w:val="center"/>
          </w:tcPr>
          <w:p w14:paraId="04DEF50D" w14:textId="00B8FF67" w:rsidR="0029276F" w:rsidRPr="0029276F" w:rsidRDefault="0029276F" w:rsidP="0029276F">
            <w:pPr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主要產品</w:t>
            </w:r>
            <w:proofErr w:type="spellEnd"/>
          </w:p>
        </w:tc>
        <w:tc>
          <w:tcPr>
            <w:tcW w:w="4443" w:type="pct"/>
            <w:gridSpan w:val="18"/>
            <w:tcBorders>
              <w:left w:val="single" w:sz="4" w:space="0" w:color="auto"/>
            </w:tcBorders>
            <w:shd w:val="clear" w:color="auto" w:fill="F5F5F5"/>
            <w:vAlign w:val="center"/>
          </w:tcPr>
          <w:p w14:paraId="057F8B29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</w:tr>
      <w:tr w:rsidR="0029276F" w:rsidRPr="0029276F" w14:paraId="6E2556C4" w14:textId="77777777" w:rsidTr="008F03F6">
        <w:trPr>
          <w:trHeight w:hRule="exact" w:val="368"/>
          <w:jc w:val="center"/>
        </w:trPr>
        <w:tc>
          <w:tcPr>
            <w:tcW w:w="557" w:type="pct"/>
            <w:vMerge w:val="restart"/>
            <w:shd w:val="clear" w:color="auto" w:fill="F5F5F5"/>
            <w:vAlign w:val="center"/>
          </w:tcPr>
          <w:p w14:paraId="754EB6AC" w14:textId="77777777" w:rsidR="0029276F" w:rsidRPr="0029276F" w:rsidRDefault="0029276F" w:rsidP="0029276F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行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業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別</w:t>
            </w:r>
          </w:p>
        </w:tc>
        <w:tc>
          <w:tcPr>
            <w:tcW w:w="1163" w:type="pct"/>
            <w:gridSpan w:val="3"/>
            <w:vAlign w:val="center"/>
          </w:tcPr>
          <w:p w14:paraId="67C2D6E6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1.金融事業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38BB1D7B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8.金融保險不動產業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7D66CF0C" w14:textId="5B5FAF22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15.</w:t>
            </w:r>
            <w:r w:rsidR="008F03F6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造</w:t>
            </w:r>
            <w:proofErr w:type="spell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紙及印刷業</w:t>
            </w:r>
            <w:proofErr w:type="spellEnd"/>
          </w:p>
        </w:tc>
        <w:tc>
          <w:tcPr>
            <w:tcW w:w="1389" w:type="pct"/>
            <w:gridSpan w:val="6"/>
            <w:vAlign w:val="center"/>
          </w:tcPr>
          <w:p w14:paraId="6C21F79E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22.木材及保護業</w:t>
            </w:r>
            <w:proofErr w:type="gramEnd"/>
          </w:p>
        </w:tc>
      </w:tr>
      <w:tr w:rsidR="0029276F" w:rsidRPr="0029276F" w14:paraId="4435EBCD" w14:textId="77777777" w:rsidTr="008F03F6">
        <w:trPr>
          <w:trHeight w:hRule="exact" w:val="368"/>
          <w:jc w:val="center"/>
        </w:trPr>
        <w:tc>
          <w:tcPr>
            <w:tcW w:w="557" w:type="pct"/>
            <w:vMerge/>
          </w:tcPr>
          <w:p w14:paraId="297E8C79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1163" w:type="pct"/>
            <w:gridSpan w:val="3"/>
            <w:vAlign w:val="center"/>
          </w:tcPr>
          <w:p w14:paraId="76DFCDC1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2.運輸工具業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02E5501D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9.電子電器業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323F2AB3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16.貿易業</w:t>
            </w:r>
            <w:proofErr w:type="gramEnd"/>
          </w:p>
        </w:tc>
        <w:tc>
          <w:tcPr>
            <w:tcW w:w="1389" w:type="pct"/>
            <w:gridSpan w:val="6"/>
            <w:vAlign w:val="center"/>
          </w:tcPr>
          <w:p w14:paraId="3C55D76B" w14:textId="753B5118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23.</w:t>
            </w:r>
            <w:r w:rsidR="008F03F6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成</w:t>
            </w:r>
            <w:proofErr w:type="spell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衣服飾用品業</w:t>
            </w:r>
            <w:proofErr w:type="spellEnd"/>
          </w:p>
        </w:tc>
      </w:tr>
      <w:tr w:rsidR="0029276F" w:rsidRPr="0029276F" w14:paraId="226B4A2E" w14:textId="77777777" w:rsidTr="008F03F6">
        <w:trPr>
          <w:trHeight w:hRule="exact" w:val="368"/>
          <w:jc w:val="center"/>
        </w:trPr>
        <w:tc>
          <w:tcPr>
            <w:tcW w:w="557" w:type="pct"/>
            <w:vMerge/>
          </w:tcPr>
          <w:p w14:paraId="63A3FFB2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1163" w:type="pct"/>
            <w:gridSpan w:val="3"/>
            <w:vAlign w:val="center"/>
          </w:tcPr>
          <w:p w14:paraId="259542E8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3.合名業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6A347FB1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10.橡塑膠型膠製造業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7B139917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17.水電消耗業</w:t>
            </w:r>
            <w:proofErr w:type="gramEnd"/>
          </w:p>
        </w:tc>
        <w:tc>
          <w:tcPr>
            <w:tcW w:w="1389" w:type="pct"/>
            <w:gridSpan w:val="6"/>
            <w:vAlign w:val="center"/>
          </w:tcPr>
          <w:p w14:paraId="39E507DC" w14:textId="03A88714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24.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資</w:t>
            </w:r>
            <w:r w:rsidR="008F03F6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通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業</w:t>
            </w:r>
            <w:proofErr w:type="gramEnd"/>
          </w:p>
        </w:tc>
      </w:tr>
      <w:tr w:rsidR="0029276F" w:rsidRPr="0029276F" w14:paraId="1CE260FC" w14:textId="77777777" w:rsidTr="008F03F6">
        <w:trPr>
          <w:trHeight w:hRule="exact" w:val="368"/>
          <w:jc w:val="center"/>
        </w:trPr>
        <w:tc>
          <w:tcPr>
            <w:tcW w:w="557" w:type="pct"/>
            <w:vMerge/>
          </w:tcPr>
          <w:p w14:paraId="09099697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1163" w:type="pct"/>
            <w:gridSpan w:val="3"/>
            <w:vAlign w:val="center"/>
          </w:tcPr>
          <w:p w14:paraId="4FE2C418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4.工業服務業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4989B11F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11.紡織業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425CDB63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18.社會及個人服務業</w:t>
            </w:r>
            <w:proofErr w:type="gramEnd"/>
          </w:p>
        </w:tc>
        <w:tc>
          <w:tcPr>
            <w:tcW w:w="1389" w:type="pct"/>
            <w:gridSpan w:val="6"/>
            <w:vAlign w:val="center"/>
          </w:tcPr>
          <w:p w14:paraId="7F5938BB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25.冰霜業</w:t>
            </w:r>
            <w:proofErr w:type="gramEnd"/>
          </w:p>
        </w:tc>
      </w:tr>
      <w:tr w:rsidR="0029276F" w:rsidRPr="0029276F" w14:paraId="325ADC55" w14:textId="77777777" w:rsidTr="008F03F6">
        <w:trPr>
          <w:trHeight w:hRule="exact" w:val="368"/>
          <w:jc w:val="center"/>
        </w:trPr>
        <w:tc>
          <w:tcPr>
            <w:tcW w:w="557" w:type="pct"/>
            <w:vMerge/>
          </w:tcPr>
          <w:p w14:paraId="33AF718C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1163" w:type="pct"/>
            <w:gridSpan w:val="3"/>
            <w:vAlign w:val="center"/>
          </w:tcPr>
          <w:p w14:paraId="6CA3E511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5.農林漁牧業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6697BBE1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12.金屬製品基本工業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660F8692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19.管道業</w:t>
            </w:r>
            <w:proofErr w:type="gramEnd"/>
          </w:p>
        </w:tc>
        <w:tc>
          <w:tcPr>
            <w:tcW w:w="1389" w:type="pct"/>
            <w:gridSpan w:val="6"/>
            <w:vAlign w:val="center"/>
          </w:tcPr>
          <w:p w14:paraId="7CAA7517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26.食糧業</w:t>
            </w:r>
            <w:proofErr w:type="gramEnd"/>
          </w:p>
        </w:tc>
      </w:tr>
      <w:tr w:rsidR="0029276F" w:rsidRPr="0029276F" w14:paraId="256FFE47" w14:textId="77777777" w:rsidTr="008F03F6">
        <w:trPr>
          <w:trHeight w:hRule="exact" w:val="368"/>
          <w:jc w:val="center"/>
        </w:trPr>
        <w:tc>
          <w:tcPr>
            <w:tcW w:w="557" w:type="pct"/>
            <w:vMerge/>
          </w:tcPr>
          <w:p w14:paraId="62C36EC9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1163" w:type="pct"/>
            <w:gridSpan w:val="3"/>
            <w:vAlign w:val="center"/>
          </w:tcPr>
          <w:p w14:paraId="7E7E00EA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6.運輸倉儲及通信業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42F6006D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13.精密機械業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727B3355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20.公務行政業</w:t>
            </w:r>
            <w:proofErr w:type="gramEnd"/>
          </w:p>
        </w:tc>
        <w:tc>
          <w:tcPr>
            <w:tcW w:w="1389" w:type="pct"/>
            <w:gridSpan w:val="6"/>
            <w:vAlign w:val="center"/>
          </w:tcPr>
          <w:p w14:paraId="7B6D26A2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 xml:space="preserve">□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27.其他</w:t>
            </w:r>
            <w:proofErr w:type="gramEnd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：___</w:t>
            </w:r>
          </w:p>
        </w:tc>
      </w:tr>
      <w:tr w:rsidR="0029276F" w:rsidRPr="0029276F" w14:paraId="205B02DD" w14:textId="77777777" w:rsidTr="008F03F6">
        <w:trPr>
          <w:trHeight w:hRule="exact" w:val="368"/>
          <w:jc w:val="center"/>
        </w:trPr>
        <w:tc>
          <w:tcPr>
            <w:tcW w:w="557" w:type="pct"/>
            <w:vMerge/>
          </w:tcPr>
          <w:p w14:paraId="547AB326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  <w:tc>
          <w:tcPr>
            <w:tcW w:w="1163" w:type="pct"/>
            <w:gridSpan w:val="3"/>
            <w:vAlign w:val="center"/>
          </w:tcPr>
          <w:p w14:paraId="02378BFB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7.礦業及土石採取業</w:t>
            </w:r>
            <w:proofErr w:type="gramEnd"/>
          </w:p>
        </w:tc>
        <w:tc>
          <w:tcPr>
            <w:tcW w:w="909" w:type="pct"/>
            <w:gridSpan w:val="4"/>
            <w:vAlign w:val="center"/>
          </w:tcPr>
          <w:p w14:paraId="2801C120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14.機械設備業</w:t>
            </w:r>
            <w:proofErr w:type="gramEnd"/>
          </w:p>
        </w:tc>
        <w:tc>
          <w:tcPr>
            <w:tcW w:w="982" w:type="pct"/>
            <w:gridSpan w:val="5"/>
            <w:vAlign w:val="center"/>
          </w:tcPr>
          <w:p w14:paraId="665AB128" w14:textId="77777777" w:rsidR="0029276F" w:rsidRPr="0029276F" w:rsidRDefault="0029276F" w:rsidP="0029276F">
            <w:pPr>
              <w:rPr>
                <w:sz w:val="16"/>
                <w:szCs w:val="16"/>
              </w:rPr>
            </w:pPr>
            <w:r w:rsidRPr="008F03F6">
              <w:rPr>
                <w:rFonts w:ascii="微軟正黑體" w:eastAsia="微軟正黑體" w:hAnsi="微軟正黑體"/>
              </w:rPr>
              <w:t>□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</w:rPr>
              <w:t>21.化學製品材料業</w:t>
            </w:r>
            <w:proofErr w:type="gramEnd"/>
          </w:p>
        </w:tc>
        <w:tc>
          <w:tcPr>
            <w:tcW w:w="1389" w:type="pct"/>
            <w:gridSpan w:val="6"/>
            <w:vAlign w:val="center"/>
          </w:tcPr>
          <w:p w14:paraId="404B35C8" w14:textId="77777777" w:rsidR="0029276F" w:rsidRPr="0029276F" w:rsidRDefault="0029276F" w:rsidP="0029276F">
            <w:pPr>
              <w:rPr>
                <w:sz w:val="16"/>
                <w:szCs w:val="16"/>
              </w:rPr>
            </w:pPr>
          </w:p>
        </w:tc>
      </w:tr>
      <w:tr w:rsidR="008F03F6" w:rsidRPr="0029276F" w14:paraId="275CE854" w14:textId="77777777" w:rsidTr="008F03F6">
        <w:trPr>
          <w:trHeight w:hRule="exact" w:val="652"/>
          <w:jc w:val="center"/>
        </w:trPr>
        <w:tc>
          <w:tcPr>
            <w:tcW w:w="557" w:type="pct"/>
            <w:shd w:val="clear" w:color="auto" w:fill="F5F5F5"/>
            <w:vAlign w:val="center"/>
          </w:tcPr>
          <w:p w14:paraId="5E899D84" w14:textId="77777777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引薦人</w:t>
            </w:r>
            <w:proofErr w:type="spellEnd"/>
          </w:p>
        </w:tc>
        <w:tc>
          <w:tcPr>
            <w:tcW w:w="472" w:type="pct"/>
            <w:shd w:val="clear" w:color="auto" w:fill="F5F5F5"/>
            <w:vAlign w:val="center"/>
          </w:tcPr>
          <w:p w14:paraId="606CCADC" w14:textId="77777777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姓名</w:t>
            </w:r>
          </w:p>
        </w:tc>
        <w:tc>
          <w:tcPr>
            <w:tcW w:w="691" w:type="pct"/>
            <w:gridSpan w:val="2"/>
            <w:tcBorders>
              <w:right w:val="single" w:sz="4" w:space="0" w:color="auto"/>
            </w:tcBorders>
            <w:vAlign w:val="center"/>
          </w:tcPr>
          <w:p w14:paraId="6AA24059" w14:textId="77777777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left w:val="single" w:sz="4" w:space="0" w:color="auto"/>
            </w:tcBorders>
            <w:vAlign w:val="center"/>
          </w:tcPr>
          <w:p w14:paraId="21077466" w14:textId="3D5AFB45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會員</w:t>
            </w:r>
            <w:proofErr w:type="spellEnd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編號</w:t>
            </w:r>
            <w:proofErr w:type="spellEnd"/>
          </w:p>
        </w:tc>
        <w:tc>
          <w:tcPr>
            <w:tcW w:w="1514" w:type="pct"/>
            <w:gridSpan w:val="7"/>
            <w:tcBorders>
              <w:left w:val="single" w:sz="4" w:space="0" w:color="auto"/>
            </w:tcBorders>
            <w:vAlign w:val="center"/>
          </w:tcPr>
          <w:p w14:paraId="185E5846" w14:textId="77777777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shd w:val="clear" w:color="auto" w:fill="F5F5F5"/>
            <w:vAlign w:val="center"/>
          </w:tcPr>
          <w:p w14:paraId="6D8B7D5B" w14:textId="4F76B72F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  <w:proofErr w:type="spellStart"/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簽章</w:t>
            </w:r>
            <w:proofErr w:type="spellEnd"/>
          </w:p>
        </w:tc>
        <w:tc>
          <w:tcPr>
            <w:tcW w:w="1199" w:type="pct"/>
            <w:gridSpan w:val="3"/>
            <w:vAlign w:val="center"/>
          </w:tcPr>
          <w:p w14:paraId="1B5502E6" w14:textId="77777777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</w:p>
        </w:tc>
      </w:tr>
      <w:tr w:rsidR="008F03F6" w:rsidRPr="0029276F" w14:paraId="64A1BDAD" w14:textId="77777777" w:rsidTr="008F03F6">
        <w:trPr>
          <w:trHeight w:hRule="exact" w:val="2551"/>
          <w:jc w:val="center"/>
        </w:trPr>
        <w:tc>
          <w:tcPr>
            <w:tcW w:w="557" w:type="pct"/>
            <w:shd w:val="clear" w:color="auto" w:fill="F5F5F5"/>
            <w:vAlign w:val="center"/>
          </w:tcPr>
          <w:p w14:paraId="3249AFE4" w14:textId="77777777" w:rsidR="008F03F6" w:rsidRPr="0029276F" w:rsidRDefault="008F03F6" w:rsidP="008F03F6">
            <w:pPr>
              <w:jc w:val="center"/>
              <w:rPr>
                <w:sz w:val="16"/>
                <w:szCs w:val="16"/>
              </w:rPr>
            </w:pP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t>備</w:t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</w:r>
            <w:r w:rsidRPr="0029276F">
              <w:rPr>
                <w:rFonts w:ascii="微軟正黑體" w:eastAsia="微軟正黑體" w:hAnsi="微軟正黑體"/>
                <w:b/>
                <w:sz w:val="16"/>
                <w:szCs w:val="16"/>
              </w:rPr>
              <w:br/>
              <w:t>註</w:t>
            </w:r>
          </w:p>
        </w:tc>
        <w:tc>
          <w:tcPr>
            <w:tcW w:w="4443" w:type="pct"/>
            <w:gridSpan w:val="18"/>
          </w:tcPr>
          <w:p w14:paraId="3C600D5E" w14:textId="25A64A17" w:rsidR="00A01891" w:rsidRDefault="00A01891" w:rsidP="008F03F6">
            <w:pPr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8F03F6">
              <w:rPr>
                <w:rFonts w:ascii="微軟正黑體" w:eastAsia="微軟正黑體" w:hAnsi="微軟正黑體"/>
                <w:lang w:eastAsia="zh-TW"/>
              </w:rPr>
              <w:t>□</w:t>
            </w:r>
            <w:r w:rsidR="008F03F6"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 xml:space="preserve"> 申請為公司會員，請附登利事業登記證影印本一份。</w:t>
            </w:r>
            <w:r w:rsidR="008F03F6"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br/>
            </w:r>
            <w:r w:rsidRPr="008F03F6">
              <w:rPr>
                <w:rFonts w:ascii="微軟正黑體" w:eastAsia="微軟正黑體" w:hAnsi="微軟正黑體"/>
                <w:lang w:eastAsia="zh-TW"/>
              </w:rPr>
              <w:t>□</w:t>
            </w:r>
            <w:r w:rsidR="008F03F6"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 xml:space="preserve"> 申請為個人會員，請</w:t>
            </w:r>
            <w:proofErr w:type="gramStart"/>
            <w:r w:rsidR="008F03F6"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檢附財身分</w:t>
            </w:r>
            <w:proofErr w:type="gramEnd"/>
            <w:r w:rsidR="008F03F6"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證正反面影印本一份。</w:t>
            </w:r>
            <w:r w:rsidR="008F03F6"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br/>
              <w:t>◎公司會員：入會費 $1,000 元，常年會費 $6,000 元。</w:t>
            </w:r>
          </w:p>
          <w:p w14:paraId="76D20B14" w14:textId="77777777" w:rsidR="00A01891" w:rsidRDefault="008F03F6" w:rsidP="008F03F6">
            <w:pPr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br/>
              <w:t>◎個人會員：入會費 $500 元，常年會費 $3,000 元。</w:t>
            </w:r>
          </w:p>
          <w:p w14:paraId="4FED7B58" w14:textId="4BEDA4A4" w:rsidR="008F03F6" w:rsidRPr="0029276F" w:rsidRDefault="008F03F6" w:rsidP="008F03F6">
            <w:pPr>
              <w:rPr>
                <w:sz w:val="16"/>
                <w:szCs w:val="16"/>
                <w:lang w:eastAsia="zh-TW"/>
              </w:rPr>
            </w:pPr>
            <w:r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br/>
              <w:t>◎請開立支票或電匯，本會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全銜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名稱 戶名：台北市中小企業協會</w:t>
            </w:r>
            <w:r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br/>
              <w:t xml:space="preserve">　　</w:t>
            </w:r>
            <w:proofErr w:type="gramStart"/>
            <w:r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台灣中小企業銀行－南台北分行</w:t>
            </w:r>
            <w:proofErr w:type="gramEnd"/>
            <w:r w:rsidRPr="0029276F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（050）　帳號：061-62-147887</w:t>
            </w:r>
          </w:p>
        </w:tc>
      </w:tr>
    </w:tbl>
    <w:p w14:paraId="2BF68677" w14:textId="77777777" w:rsidR="007F5D42" w:rsidRPr="0029276F" w:rsidRDefault="00000000">
      <w:pPr>
        <w:spacing w:before="40" w:after="0"/>
        <w:jc w:val="right"/>
        <w:rPr>
          <w:sz w:val="16"/>
          <w:szCs w:val="16"/>
        </w:rPr>
      </w:pPr>
      <w:r w:rsidRPr="0029276F">
        <w:rPr>
          <w:rFonts w:ascii="微軟正黑體" w:eastAsia="微軟正黑體" w:hAnsi="微軟正黑體"/>
          <w:sz w:val="16"/>
          <w:szCs w:val="16"/>
        </w:rPr>
        <w:t>※</w:t>
      </w:r>
      <w:proofErr w:type="spellStart"/>
      <w:r w:rsidRPr="0029276F">
        <w:rPr>
          <w:rFonts w:ascii="微軟正黑體" w:eastAsia="微軟正黑體" w:hAnsi="微軟正黑體"/>
          <w:sz w:val="16"/>
          <w:szCs w:val="16"/>
        </w:rPr>
        <w:t>本表可翻印使用</w:t>
      </w:r>
      <w:proofErr w:type="spellEnd"/>
      <w:r w:rsidRPr="0029276F">
        <w:rPr>
          <w:rFonts w:ascii="微軟正黑體" w:eastAsia="微軟正黑體" w:hAnsi="微軟正黑體"/>
          <w:sz w:val="16"/>
          <w:szCs w:val="16"/>
        </w:rPr>
        <w:t>。</w:t>
      </w:r>
    </w:p>
    <w:sectPr w:rsidR="007F5D42" w:rsidRPr="0029276F" w:rsidSect="00034616"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396822">
    <w:abstractNumId w:val="8"/>
  </w:num>
  <w:num w:numId="2" w16cid:durableId="1664048815">
    <w:abstractNumId w:val="6"/>
  </w:num>
  <w:num w:numId="3" w16cid:durableId="1038091843">
    <w:abstractNumId w:val="5"/>
  </w:num>
  <w:num w:numId="4" w16cid:durableId="1802109421">
    <w:abstractNumId w:val="4"/>
  </w:num>
  <w:num w:numId="5" w16cid:durableId="607272135">
    <w:abstractNumId w:val="7"/>
  </w:num>
  <w:num w:numId="6" w16cid:durableId="216288100">
    <w:abstractNumId w:val="3"/>
  </w:num>
  <w:num w:numId="7" w16cid:durableId="1249383234">
    <w:abstractNumId w:val="2"/>
  </w:num>
  <w:num w:numId="8" w16cid:durableId="451050348">
    <w:abstractNumId w:val="1"/>
  </w:num>
  <w:num w:numId="9" w16cid:durableId="82315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76F"/>
    <w:rsid w:val="0029639D"/>
    <w:rsid w:val="00326F90"/>
    <w:rsid w:val="006C356A"/>
    <w:rsid w:val="007F5D42"/>
    <w:rsid w:val="008F03F6"/>
    <w:rsid w:val="009467A3"/>
    <w:rsid w:val="00A01891"/>
    <w:rsid w:val="00AA1D8D"/>
    <w:rsid w:val="00B47730"/>
    <w:rsid w:val="00CB0664"/>
    <w:rsid w:val="00EA23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50D90"/>
  <w14:defaultImageDpi w14:val="300"/>
  <w15:docId w15:val="{7DB73C7C-EE49-4264-8797-39573B98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H105165@365mso.com</cp:lastModifiedBy>
  <cp:revision>4</cp:revision>
  <dcterms:created xsi:type="dcterms:W3CDTF">2013-12-23T23:15:00Z</dcterms:created>
  <dcterms:modified xsi:type="dcterms:W3CDTF">2026-06-29T17:14:00Z</dcterms:modified>
  <cp:category/>
</cp:coreProperties>
</file>